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6389" w14:textId="628F5F4C" w:rsidR="00004A2A" w:rsidRDefault="00812276" w:rsidP="00004A2A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24FAB2" wp14:editId="485722FA">
            <wp:simplePos x="0" y="0"/>
            <wp:positionH relativeFrom="column">
              <wp:posOffset>365760</wp:posOffset>
            </wp:positionH>
            <wp:positionV relativeFrom="paragraph">
              <wp:posOffset>-563880</wp:posOffset>
            </wp:positionV>
            <wp:extent cx="4747260" cy="1379220"/>
            <wp:effectExtent l="0" t="0" r="0" b="0"/>
            <wp:wrapNone/>
            <wp:docPr id="77005776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84F9" w14:textId="77777777" w:rsidR="00004A2A" w:rsidRDefault="00004A2A" w:rsidP="00812276">
      <w:pPr>
        <w:pStyle w:val="Heading1"/>
        <w:jc w:val="center"/>
        <w:rPr>
          <w:rFonts w:asciiTheme="minorHAnsi" w:hAnsiTheme="minorHAnsi"/>
        </w:rPr>
      </w:pPr>
    </w:p>
    <w:p w14:paraId="3BA4EB84" w14:textId="3147D7E7" w:rsidR="00754EDA" w:rsidRPr="00004A2A" w:rsidRDefault="003B3896" w:rsidP="00812276">
      <w:pPr>
        <w:pStyle w:val="Heading1"/>
        <w:jc w:val="center"/>
        <w:rPr>
          <w:rFonts w:asciiTheme="minorHAnsi" w:hAnsiTheme="minorHAnsi"/>
        </w:rPr>
      </w:pPr>
      <w:r w:rsidRPr="00004A2A">
        <w:rPr>
          <w:rFonts w:asciiTheme="minorHAnsi" w:hAnsiTheme="minorHAnsi"/>
        </w:rPr>
        <w:t xml:space="preserve">Formular </w:t>
      </w:r>
      <w:proofErr w:type="spellStart"/>
      <w:r w:rsidRPr="00004A2A">
        <w:rPr>
          <w:rFonts w:asciiTheme="minorHAnsi" w:hAnsiTheme="minorHAnsi"/>
        </w:rPr>
        <w:t>për</w:t>
      </w:r>
      <w:proofErr w:type="spellEnd"/>
      <w:r w:rsidRPr="00004A2A">
        <w:rPr>
          <w:rFonts w:asciiTheme="minorHAnsi" w:hAnsiTheme="minorHAnsi"/>
        </w:rPr>
        <w:t xml:space="preserve"> </w:t>
      </w:r>
      <w:proofErr w:type="spellStart"/>
      <w:r w:rsidRPr="00004A2A">
        <w:rPr>
          <w:rFonts w:asciiTheme="minorHAnsi" w:hAnsiTheme="minorHAnsi"/>
        </w:rPr>
        <w:t>Aplikim</w:t>
      </w:r>
      <w:proofErr w:type="spellEnd"/>
      <w:r w:rsidRPr="00004A2A">
        <w:rPr>
          <w:rFonts w:asciiTheme="minorHAnsi" w:hAnsiTheme="minorHAnsi"/>
        </w:rPr>
        <w:t xml:space="preserve"> </w:t>
      </w:r>
      <w:proofErr w:type="spellStart"/>
      <w:r w:rsidRPr="00004A2A">
        <w:rPr>
          <w:rFonts w:asciiTheme="minorHAnsi" w:hAnsiTheme="minorHAnsi"/>
        </w:rPr>
        <w:t>për</w:t>
      </w:r>
      <w:proofErr w:type="spellEnd"/>
      <w:r w:rsidRPr="00004A2A">
        <w:rPr>
          <w:rFonts w:asciiTheme="minorHAnsi" w:hAnsiTheme="minorHAnsi"/>
        </w:rPr>
        <w:t xml:space="preserve"> </w:t>
      </w:r>
      <w:proofErr w:type="spellStart"/>
      <w:r w:rsidRPr="00004A2A">
        <w:rPr>
          <w:rFonts w:asciiTheme="minorHAnsi" w:hAnsiTheme="minorHAnsi"/>
        </w:rPr>
        <w:t>Programin</w:t>
      </w:r>
      <w:proofErr w:type="spellEnd"/>
      <w:r w:rsidRPr="00004A2A">
        <w:rPr>
          <w:rFonts w:asciiTheme="minorHAnsi" w:hAnsiTheme="minorHAnsi"/>
        </w:rPr>
        <w:t xml:space="preserve"> "</w:t>
      </w:r>
      <w:proofErr w:type="spellStart"/>
      <w:r w:rsidRPr="00004A2A">
        <w:rPr>
          <w:rFonts w:asciiTheme="minorHAnsi" w:hAnsiTheme="minorHAnsi"/>
        </w:rPr>
        <w:t>Trajneri</w:t>
      </w:r>
      <w:proofErr w:type="spellEnd"/>
      <w:r w:rsidRPr="00004A2A">
        <w:rPr>
          <w:rFonts w:asciiTheme="minorHAnsi" w:hAnsiTheme="minorHAnsi"/>
        </w:rPr>
        <w:t xml:space="preserve"> </w:t>
      </w:r>
      <w:proofErr w:type="spellStart"/>
      <w:r w:rsidRPr="00004A2A">
        <w:rPr>
          <w:rFonts w:asciiTheme="minorHAnsi" w:hAnsiTheme="minorHAnsi"/>
        </w:rPr>
        <w:t>Sportiv</w:t>
      </w:r>
      <w:proofErr w:type="spellEnd"/>
      <w:r w:rsidRPr="00004A2A">
        <w:rPr>
          <w:rFonts w:asciiTheme="minorHAnsi" w:hAnsiTheme="minorHAnsi"/>
        </w:rPr>
        <w:t>"</w:t>
      </w:r>
      <w:r w:rsidR="00812276" w:rsidRPr="00004A2A">
        <w:rPr>
          <w:rFonts w:asciiTheme="minorHAnsi" w:hAnsi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5"/>
        <w:gridCol w:w="4385"/>
      </w:tblGrid>
      <w:tr w:rsidR="00754EDA" w:rsidRPr="00004A2A" w14:paraId="7F2E3B0B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40EBE9A4" w14:textId="1C056354" w:rsidR="00754EDA" w:rsidRPr="00004A2A" w:rsidRDefault="003B3896" w:rsidP="00004A2A">
            <w:pPr>
              <w:spacing w:line="480" w:lineRule="auto"/>
              <w:rPr>
                <w:b/>
                <w:bCs/>
              </w:rPr>
            </w:pPr>
            <w:r w:rsidRPr="00004A2A">
              <w:rPr>
                <w:b/>
                <w:bCs/>
              </w:rPr>
              <w:t>Emri</w:t>
            </w:r>
            <w:r w:rsidR="009F42FA">
              <w:rPr>
                <w:b/>
                <w:bCs/>
              </w:rPr>
              <w:t xml:space="preserve"> </w:t>
            </w:r>
            <w:proofErr w:type="spellStart"/>
            <w:r w:rsidR="009F42FA">
              <w:rPr>
                <w:b/>
                <w:bCs/>
              </w:rPr>
              <w:t>dhe</w:t>
            </w:r>
            <w:proofErr w:type="spellEnd"/>
            <w:r w:rsidR="009F42FA">
              <w:rPr>
                <w:b/>
                <w:bCs/>
              </w:rPr>
              <w:t xml:space="preserve"> </w:t>
            </w:r>
            <w:proofErr w:type="spellStart"/>
            <w:r w:rsidR="009F42FA">
              <w:rPr>
                <w:b/>
                <w:bCs/>
              </w:rPr>
              <w:t>mbiemri</w:t>
            </w:r>
            <w:proofErr w:type="spellEnd"/>
            <w:r w:rsidR="009F42FA">
              <w:rPr>
                <w:b/>
                <w:bCs/>
              </w:rPr>
              <w:t xml:space="preserve"> </w:t>
            </w:r>
            <w:proofErr w:type="spellStart"/>
            <w:r w:rsidR="009F42FA">
              <w:rPr>
                <w:b/>
                <w:bCs/>
              </w:rPr>
              <w:t>i</w:t>
            </w:r>
            <w:proofErr w:type="spellEnd"/>
            <w:r w:rsidR="009F42FA">
              <w:rPr>
                <w:b/>
                <w:bCs/>
              </w:rPr>
              <w:t xml:space="preserve"> </w:t>
            </w:r>
            <w:proofErr w:type="spellStart"/>
            <w:r w:rsidR="009F42FA">
              <w:rPr>
                <w:b/>
                <w:bCs/>
              </w:rPr>
              <w:t>kandidatit</w:t>
            </w:r>
            <w:proofErr w:type="spellEnd"/>
            <w:r w:rsidRPr="00004A2A"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356F0561" w14:textId="1588A88D" w:rsidR="00754EDA" w:rsidRPr="00004A2A" w:rsidRDefault="00754EDA" w:rsidP="00004A2A">
            <w:pPr>
              <w:spacing w:line="480" w:lineRule="auto"/>
            </w:pPr>
          </w:p>
        </w:tc>
      </w:tr>
      <w:tr w:rsidR="00754EDA" w:rsidRPr="00004A2A" w14:paraId="79FBE2B7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2B9C08E9" w14:textId="2836D96A" w:rsidR="00754EDA" w:rsidRPr="00004A2A" w:rsidRDefault="009F42FA" w:rsidP="00004A2A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Vendi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data e </w:t>
            </w:r>
            <w:proofErr w:type="spellStart"/>
            <w:r>
              <w:rPr>
                <w:b/>
                <w:bCs/>
              </w:rPr>
              <w:t>l</w:t>
            </w:r>
            <w:r w:rsidRPr="00004A2A">
              <w:rPr>
                <w:b/>
                <w:bCs/>
              </w:rPr>
              <w:t>indjes</w:t>
            </w:r>
            <w:proofErr w:type="spellEnd"/>
            <w:r w:rsidRPr="00004A2A"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1C0EAC7C" w14:textId="36B6D8F4" w:rsidR="00754EDA" w:rsidRPr="00004A2A" w:rsidRDefault="00754EDA" w:rsidP="00004A2A">
            <w:pPr>
              <w:spacing w:line="480" w:lineRule="auto"/>
            </w:pPr>
          </w:p>
        </w:tc>
      </w:tr>
      <w:tr w:rsidR="00754EDA" w:rsidRPr="00004A2A" w14:paraId="5D37E3CD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4F35863C" w14:textId="03DEBBB8" w:rsidR="00754EDA" w:rsidRPr="00004A2A" w:rsidRDefault="009F42FA" w:rsidP="009F42FA">
            <w:pPr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Gjinia</w:t>
            </w:r>
            <w:proofErr w:type="spellEnd"/>
            <w:r w:rsidR="003B3896" w:rsidRPr="00004A2A"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536B7A19" w14:textId="1FADD72B" w:rsidR="00754EDA" w:rsidRPr="00004A2A" w:rsidRDefault="00754EDA" w:rsidP="00004A2A">
            <w:pPr>
              <w:spacing w:line="480" w:lineRule="auto"/>
            </w:pPr>
          </w:p>
        </w:tc>
      </w:tr>
      <w:tr w:rsidR="00754EDA" w:rsidRPr="00004A2A" w14:paraId="25116A9F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38502151" w14:textId="110566CF" w:rsidR="00754EDA" w:rsidRPr="00004A2A" w:rsidRDefault="009F42FA" w:rsidP="00004A2A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Emri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Federatës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Klubit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Sportit</w:t>
            </w:r>
            <w:proofErr w:type="spellEnd"/>
          </w:p>
        </w:tc>
        <w:tc>
          <w:tcPr>
            <w:tcW w:w="4392" w:type="dxa"/>
            <w:vAlign w:val="center"/>
          </w:tcPr>
          <w:p w14:paraId="751AED60" w14:textId="6ACCB8F5" w:rsidR="00754EDA" w:rsidRPr="00004A2A" w:rsidRDefault="00754EDA" w:rsidP="00004A2A">
            <w:pPr>
              <w:spacing w:line="480" w:lineRule="auto"/>
            </w:pPr>
          </w:p>
        </w:tc>
      </w:tr>
      <w:tr w:rsidR="009F42FA" w:rsidRPr="00004A2A" w14:paraId="49081C87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28341B39" w14:textId="7AF3490E" w:rsidR="009F42FA" w:rsidRPr="00004A2A" w:rsidRDefault="009F42FA" w:rsidP="009F42FA">
            <w:pPr>
              <w:spacing w:line="480" w:lineRule="auto"/>
              <w:rPr>
                <w:b/>
                <w:bCs/>
              </w:rPr>
            </w:pPr>
            <w:proofErr w:type="spellStart"/>
            <w:r w:rsidRPr="00004A2A">
              <w:rPr>
                <w:b/>
                <w:bCs/>
              </w:rPr>
              <w:t>Përvoja</w:t>
            </w:r>
            <w:proofErr w:type="spellEnd"/>
            <w:r w:rsidRPr="00004A2A">
              <w:rPr>
                <w:b/>
                <w:bCs/>
              </w:rPr>
              <w:t xml:space="preserve"> (</w:t>
            </w:r>
            <w:proofErr w:type="spellStart"/>
            <w:r w:rsidRPr="00004A2A">
              <w:rPr>
                <w:b/>
                <w:bCs/>
              </w:rPr>
              <w:t>sa</w:t>
            </w:r>
            <w:proofErr w:type="spellEnd"/>
            <w:r w:rsidRPr="00004A2A">
              <w:rPr>
                <w:b/>
                <w:bCs/>
              </w:rPr>
              <w:t xml:space="preserve"> </w:t>
            </w:r>
            <w:proofErr w:type="spellStart"/>
            <w:r w:rsidRPr="00004A2A">
              <w:rPr>
                <w:b/>
                <w:bCs/>
              </w:rPr>
              <w:t>vjet</w:t>
            </w:r>
            <w:proofErr w:type="spellEnd"/>
            <w:r w:rsidRPr="00004A2A">
              <w:rPr>
                <w:b/>
                <w:bCs/>
              </w:rPr>
              <w:t xml:space="preserve">) </w:t>
            </w:r>
            <w:proofErr w:type="spellStart"/>
            <w:r w:rsidRPr="00004A2A">
              <w:rPr>
                <w:b/>
                <w:bCs/>
              </w:rPr>
              <w:t>si</w:t>
            </w:r>
            <w:proofErr w:type="spellEnd"/>
            <w:r w:rsidRPr="00004A2A">
              <w:rPr>
                <w:b/>
                <w:bCs/>
              </w:rPr>
              <w:t xml:space="preserve"> </w:t>
            </w:r>
            <w:proofErr w:type="spellStart"/>
            <w:r w:rsidRPr="00004A2A">
              <w:rPr>
                <w:b/>
                <w:bCs/>
              </w:rPr>
              <w:t>trajner</w:t>
            </w:r>
            <w:proofErr w:type="spellEnd"/>
            <w:r w:rsidRPr="00004A2A"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72051BCB" w14:textId="4AE07189" w:rsidR="009F42FA" w:rsidRPr="00004A2A" w:rsidRDefault="009F42FA" w:rsidP="009F42FA">
            <w:pPr>
              <w:spacing w:line="480" w:lineRule="auto"/>
            </w:pPr>
          </w:p>
        </w:tc>
      </w:tr>
      <w:tr w:rsidR="009F42FA" w:rsidRPr="00004A2A" w14:paraId="5742BE2C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2FDAF47A" w14:textId="77777777" w:rsidR="009F42FA" w:rsidRPr="00004A2A" w:rsidRDefault="009F42FA" w:rsidP="009F42FA">
            <w:pPr>
              <w:spacing w:line="480" w:lineRule="auto"/>
              <w:rPr>
                <w:b/>
                <w:bCs/>
              </w:rPr>
            </w:pPr>
            <w:r w:rsidRPr="00004A2A">
              <w:rPr>
                <w:b/>
                <w:bCs/>
              </w:rPr>
              <w:t xml:space="preserve">A </w:t>
            </w:r>
            <w:proofErr w:type="spellStart"/>
            <w:r w:rsidRPr="00004A2A">
              <w:rPr>
                <w:b/>
                <w:bCs/>
              </w:rPr>
              <w:t>keni</w:t>
            </w:r>
            <w:proofErr w:type="spellEnd"/>
            <w:r w:rsidRPr="00004A2A">
              <w:rPr>
                <w:b/>
                <w:bCs/>
              </w:rPr>
              <w:t xml:space="preserve"> </w:t>
            </w:r>
            <w:proofErr w:type="spellStart"/>
            <w:r w:rsidRPr="00004A2A">
              <w:rPr>
                <w:b/>
                <w:bCs/>
              </w:rPr>
              <w:t>njohuri</w:t>
            </w:r>
            <w:proofErr w:type="spellEnd"/>
            <w:r w:rsidRPr="00004A2A">
              <w:rPr>
                <w:b/>
                <w:bCs/>
              </w:rPr>
              <w:t xml:space="preserve"> </w:t>
            </w:r>
            <w:proofErr w:type="spellStart"/>
            <w:r w:rsidRPr="00004A2A">
              <w:rPr>
                <w:b/>
                <w:bCs/>
              </w:rPr>
              <w:t>kompjuterike</w:t>
            </w:r>
            <w:proofErr w:type="spellEnd"/>
            <w:r w:rsidRPr="00004A2A">
              <w:rPr>
                <w:b/>
                <w:bCs/>
              </w:rPr>
              <w:t>? (Po/Jo)</w:t>
            </w:r>
          </w:p>
        </w:tc>
        <w:tc>
          <w:tcPr>
            <w:tcW w:w="4392" w:type="dxa"/>
            <w:vAlign w:val="center"/>
          </w:tcPr>
          <w:p w14:paraId="7DE1B752" w14:textId="368131A8" w:rsidR="009F42FA" w:rsidRPr="00004A2A" w:rsidRDefault="009F42FA" w:rsidP="009F42FA">
            <w:pPr>
              <w:spacing w:line="480" w:lineRule="auto"/>
            </w:pPr>
          </w:p>
        </w:tc>
      </w:tr>
      <w:tr w:rsidR="009F42FA" w:rsidRPr="00004A2A" w14:paraId="70FC56FE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4EACC57C" w14:textId="5D9E7A01" w:rsidR="009F42FA" w:rsidRPr="00004A2A" w:rsidRDefault="009F42FA" w:rsidP="009F42FA">
            <w:pPr>
              <w:spacing w:line="480" w:lineRule="auto"/>
              <w:rPr>
                <w:b/>
                <w:bCs/>
              </w:rPr>
            </w:pPr>
            <w:proofErr w:type="spellStart"/>
            <w:r w:rsidRPr="00004A2A">
              <w:rPr>
                <w:b/>
                <w:bCs/>
              </w:rPr>
              <w:t>Numri</w:t>
            </w:r>
            <w:proofErr w:type="spellEnd"/>
            <w:r w:rsidRPr="00004A2A">
              <w:rPr>
                <w:b/>
                <w:bCs/>
              </w:rPr>
              <w:t xml:space="preserve"> </w:t>
            </w:r>
            <w:proofErr w:type="spellStart"/>
            <w:r w:rsidRPr="00004A2A">
              <w:rPr>
                <w:b/>
                <w:bCs/>
              </w:rPr>
              <w:t>i</w:t>
            </w:r>
            <w:proofErr w:type="spellEnd"/>
            <w:r w:rsidRPr="00004A2A">
              <w:rPr>
                <w:b/>
                <w:bCs/>
              </w:rPr>
              <w:t xml:space="preserve"> </w:t>
            </w:r>
            <w:proofErr w:type="spellStart"/>
            <w:r w:rsidRPr="00004A2A">
              <w:rPr>
                <w:b/>
                <w:bCs/>
              </w:rPr>
              <w:t>telefonit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email </w:t>
            </w:r>
            <w:proofErr w:type="spellStart"/>
            <w:r>
              <w:rPr>
                <w:b/>
                <w:bCs/>
              </w:rPr>
              <w:t>adresa</w:t>
            </w:r>
            <w:proofErr w:type="spellEnd"/>
            <w:r w:rsidRPr="00004A2A"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552113AA" w14:textId="56E6B60C" w:rsidR="009F42FA" w:rsidRPr="00004A2A" w:rsidRDefault="009F42FA" w:rsidP="009F42FA">
            <w:pPr>
              <w:spacing w:line="480" w:lineRule="auto"/>
            </w:pPr>
          </w:p>
        </w:tc>
      </w:tr>
      <w:tr w:rsidR="009F42FA" w:rsidRPr="00004A2A" w14:paraId="72FA854E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1BA2403E" w14:textId="60B9A41A" w:rsidR="009F42FA" w:rsidRPr="00004A2A" w:rsidRDefault="009F42FA" w:rsidP="009F42FA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Emri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autoritetit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personi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kandidon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3A8748A4" w14:textId="6BE2CD7D" w:rsidR="009F42FA" w:rsidRPr="00004A2A" w:rsidRDefault="009F42FA" w:rsidP="009F42FA">
            <w:pPr>
              <w:spacing w:line="480" w:lineRule="auto"/>
            </w:pPr>
          </w:p>
        </w:tc>
      </w:tr>
      <w:tr w:rsidR="009F42FA" w:rsidRPr="00004A2A" w14:paraId="69BD1EB2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41663563" w14:textId="5F733F98" w:rsidR="009F42FA" w:rsidRDefault="009F42FA" w:rsidP="009F42FA">
            <w:pPr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Nënshkrimi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091AF1DB" w14:textId="77777777" w:rsidR="009F42FA" w:rsidRPr="00004A2A" w:rsidRDefault="009F42FA" w:rsidP="009F42FA">
            <w:pPr>
              <w:spacing w:line="480" w:lineRule="auto"/>
            </w:pPr>
          </w:p>
        </w:tc>
      </w:tr>
      <w:tr w:rsidR="009F42FA" w:rsidRPr="00004A2A" w14:paraId="71446E86" w14:textId="77777777" w:rsidTr="009F42FA">
        <w:tc>
          <w:tcPr>
            <w:tcW w:w="4248" w:type="dxa"/>
            <w:shd w:val="clear" w:color="auto" w:fill="B8CCE4" w:themeFill="accent1" w:themeFillTint="66"/>
            <w:vAlign w:val="center"/>
          </w:tcPr>
          <w:p w14:paraId="13C1900C" w14:textId="3415915B" w:rsidR="009F42FA" w:rsidRDefault="009F42FA" w:rsidP="009F42FA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vendi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392" w:type="dxa"/>
            <w:vAlign w:val="center"/>
          </w:tcPr>
          <w:p w14:paraId="03BFD469" w14:textId="77777777" w:rsidR="009F42FA" w:rsidRPr="00004A2A" w:rsidRDefault="009F42FA" w:rsidP="009F42FA">
            <w:pPr>
              <w:spacing w:line="480" w:lineRule="auto"/>
            </w:pPr>
          </w:p>
        </w:tc>
      </w:tr>
    </w:tbl>
    <w:p w14:paraId="0FD8F75A" w14:textId="47001615" w:rsidR="00754EDA" w:rsidRPr="00004A2A" w:rsidRDefault="003B3896" w:rsidP="009F42FA">
      <w:pPr>
        <w:pStyle w:val="Heading2"/>
        <w:spacing w:after="120"/>
        <w:rPr>
          <w:rFonts w:asciiTheme="minorHAnsi" w:hAnsiTheme="minorHAnsi"/>
        </w:rPr>
      </w:pPr>
      <w:proofErr w:type="spellStart"/>
      <w:r w:rsidRPr="00004A2A">
        <w:rPr>
          <w:rFonts w:asciiTheme="minorHAnsi" w:hAnsiTheme="minorHAnsi"/>
        </w:rPr>
        <w:t>Dokumentet</w:t>
      </w:r>
      <w:proofErr w:type="spellEnd"/>
      <w:r w:rsidRPr="00004A2A">
        <w:rPr>
          <w:rFonts w:asciiTheme="minorHAnsi" w:hAnsiTheme="minorHAnsi"/>
        </w:rPr>
        <w:t xml:space="preserve"> e </w:t>
      </w:r>
      <w:proofErr w:type="spellStart"/>
      <w:r w:rsidRPr="00004A2A">
        <w:rPr>
          <w:rFonts w:asciiTheme="minorHAnsi" w:hAnsiTheme="minorHAnsi"/>
        </w:rPr>
        <w:t>kërkuara</w:t>
      </w:r>
      <w:proofErr w:type="spellEnd"/>
      <w:r w:rsidRPr="00004A2A">
        <w:rPr>
          <w:rFonts w:asciiTheme="minorHAnsi" w:hAnsiTheme="minorHAnsi"/>
        </w:rPr>
        <w:t>:</w:t>
      </w:r>
    </w:p>
    <w:p w14:paraId="1195EE79" w14:textId="464EAE6C" w:rsidR="00754EDA" w:rsidRPr="00004A2A" w:rsidRDefault="003B3896">
      <w:pPr>
        <w:pStyle w:val="ListBullet"/>
      </w:pPr>
      <w:r w:rsidRPr="00004A2A">
        <w:t xml:space="preserve">Kopja e </w:t>
      </w:r>
      <w:proofErr w:type="spellStart"/>
      <w:r w:rsidRPr="00004A2A">
        <w:t>licencave</w:t>
      </w:r>
      <w:proofErr w:type="spellEnd"/>
      <w:r w:rsidRPr="00004A2A">
        <w:t xml:space="preserve"> </w:t>
      </w:r>
      <w:proofErr w:type="spellStart"/>
      <w:r w:rsidRPr="00004A2A">
        <w:t>dhe</w:t>
      </w:r>
      <w:proofErr w:type="spellEnd"/>
      <w:r w:rsidRPr="00004A2A">
        <w:t xml:space="preserve"> </w:t>
      </w:r>
      <w:proofErr w:type="spellStart"/>
      <w:r w:rsidRPr="00004A2A">
        <w:t>certifikatave</w:t>
      </w:r>
      <w:proofErr w:type="spellEnd"/>
      <w:r w:rsidRPr="00004A2A">
        <w:t xml:space="preserve"> </w:t>
      </w:r>
      <w:proofErr w:type="spellStart"/>
      <w:r w:rsidRPr="00004A2A">
        <w:t>të</w:t>
      </w:r>
      <w:proofErr w:type="spellEnd"/>
      <w:r w:rsidRPr="00004A2A">
        <w:t xml:space="preserve"> </w:t>
      </w:r>
      <w:proofErr w:type="spellStart"/>
      <w:r w:rsidRPr="00004A2A">
        <w:t>kualifikimeve</w:t>
      </w:r>
      <w:proofErr w:type="spellEnd"/>
      <w:r w:rsidR="007F07BE">
        <w:t xml:space="preserve"> – </w:t>
      </w:r>
      <w:proofErr w:type="spellStart"/>
      <w:r w:rsidR="007F07BE">
        <w:t>Vërtetim</w:t>
      </w:r>
      <w:proofErr w:type="spellEnd"/>
      <w:r w:rsidR="007F07BE">
        <w:t xml:space="preserve"> </w:t>
      </w:r>
      <w:proofErr w:type="spellStart"/>
      <w:r w:rsidR="007F07BE">
        <w:t>nga</w:t>
      </w:r>
      <w:proofErr w:type="spellEnd"/>
      <w:r w:rsidR="007F07BE">
        <w:t xml:space="preserve"> </w:t>
      </w:r>
      <w:proofErr w:type="spellStart"/>
      <w:r w:rsidR="007F07BE">
        <w:t>organizatat</w:t>
      </w:r>
      <w:proofErr w:type="spellEnd"/>
      <w:r w:rsidR="007F07BE">
        <w:t xml:space="preserve"> sportive</w:t>
      </w:r>
      <w:r w:rsidRPr="00004A2A">
        <w:t>.</w:t>
      </w:r>
    </w:p>
    <w:p w14:paraId="3FEA42F7" w14:textId="77777777" w:rsidR="00754EDA" w:rsidRPr="00004A2A" w:rsidRDefault="003B3896">
      <w:pPr>
        <w:pStyle w:val="ListBullet"/>
      </w:pPr>
      <w:r w:rsidRPr="00004A2A">
        <w:t xml:space="preserve">Diploma e </w:t>
      </w:r>
      <w:proofErr w:type="spellStart"/>
      <w:r w:rsidRPr="00004A2A">
        <w:t>përfundimit</w:t>
      </w:r>
      <w:proofErr w:type="spellEnd"/>
      <w:r w:rsidRPr="00004A2A">
        <w:t xml:space="preserve"> </w:t>
      </w:r>
      <w:proofErr w:type="spellStart"/>
      <w:r w:rsidRPr="00004A2A">
        <w:t>të</w:t>
      </w:r>
      <w:proofErr w:type="spellEnd"/>
      <w:r w:rsidRPr="00004A2A">
        <w:t xml:space="preserve"> </w:t>
      </w:r>
      <w:proofErr w:type="spellStart"/>
      <w:r w:rsidRPr="00004A2A">
        <w:t>shkollës</w:t>
      </w:r>
      <w:proofErr w:type="spellEnd"/>
      <w:r w:rsidRPr="00004A2A">
        <w:t xml:space="preserve"> </w:t>
      </w:r>
      <w:proofErr w:type="spellStart"/>
      <w:r w:rsidRPr="00004A2A">
        <w:t>së</w:t>
      </w:r>
      <w:proofErr w:type="spellEnd"/>
      <w:r w:rsidRPr="00004A2A">
        <w:t xml:space="preserve"> </w:t>
      </w:r>
      <w:proofErr w:type="spellStart"/>
      <w:r w:rsidRPr="00004A2A">
        <w:t>mesme</w:t>
      </w:r>
      <w:proofErr w:type="spellEnd"/>
      <w:r w:rsidRPr="00004A2A">
        <w:t xml:space="preserve"> </w:t>
      </w:r>
      <w:proofErr w:type="spellStart"/>
      <w:r w:rsidRPr="00004A2A">
        <w:t>dhe</w:t>
      </w:r>
      <w:proofErr w:type="spellEnd"/>
      <w:r w:rsidRPr="00004A2A">
        <w:t xml:space="preserve"> </w:t>
      </w:r>
      <w:proofErr w:type="spellStart"/>
      <w:r w:rsidRPr="00004A2A">
        <w:t>dëftesa</w:t>
      </w:r>
      <w:proofErr w:type="spellEnd"/>
      <w:r w:rsidRPr="00004A2A">
        <w:t xml:space="preserve"> e </w:t>
      </w:r>
      <w:proofErr w:type="spellStart"/>
      <w:r w:rsidRPr="00004A2A">
        <w:t>maturës</w:t>
      </w:r>
      <w:proofErr w:type="spellEnd"/>
      <w:r w:rsidRPr="00004A2A">
        <w:t xml:space="preserve"> (</w:t>
      </w:r>
      <w:proofErr w:type="spellStart"/>
      <w:r w:rsidRPr="00004A2A">
        <w:t>origjinale</w:t>
      </w:r>
      <w:proofErr w:type="spellEnd"/>
      <w:r w:rsidRPr="00004A2A">
        <w:t xml:space="preserve"> </w:t>
      </w:r>
      <w:proofErr w:type="spellStart"/>
      <w:r w:rsidRPr="00004A2A">
        <w:t>ose</w:t>
      </w:r>
      <w:proofErr w:type="spellEnd"/>
      <w:r w:rsidRPr="00004A2A">
        <w:t xml:space="preserve"> kopje e </w:t>
      </w:r>
      <w:proofErr w:type="spellStart"/>
      <w:r w:rsidRPr="00004A2A">
        <w:t>vërtetuar</w:t>
      </w:r>
      <w:proofErr w:type="spellEnd"/>
      <w:r w:rsidRPr="00004A2A">
        <w:t xml:space="preserve"> </w:t>
      </w:r>
      <w:proofErr w:type="spellStart"/>
      <w:r w:rsidRPr="00004A2A">
        <w:t>tek</w:t>
      </w:r>
      <w:proofErr w:type="spellEnd"/>
      <w:r w:rsidRPr="00004A2A">
        <w:t xml:space="preserve"> </w:t>
      </w:r>
      <w:proofErr w:type="spellStart"/>
      <w:r w:rsidRPr="00004A2A">
        <w:t>noteri</w:t>
      </w:r>
      <w:proofErr w:type="spellEnd"/>
      <w:r w:rsidRPr="00004A2A">
        <w:t>).</w:t>
      </w:r>
    </w:p>
    <w:p w14:paraId="1917E19D" w14:textId="77777777" w:rsidR="00754EDA" w:rsidRPr="00004A2A" w:rsidRDefault="003B3896">
      <w:pPr>
        <w:pStyle w:val="ListBullet"/>
      </w:pPr>
      <w:proofErr w:type="spellStart"/>
      <w:r w:rsidRPr="00004A2A">
        <w:t>Certifikata</w:t>
      </w:r>
      <w:proofErr w:type="spellEnd"/>
      <w:r w:rsidRPr="00004A2A">
        <w:t xml:space="preserve"> e </w:t>
      </w:r>
      <w:proofErr w:type="spellStart"/>
      <w:r w:rsidRPr="00004A2A">
        <w:t>lindjes</w:t>
      </w:r>
      <w:proofErr w:type="spellEnd"/>
      <w:r w:rsidRPr="00004A2A">
        <w:t>.</w:t>
      </w:r>
    </w:p>
    <w:p w14:paraId="4436FC62" w14:textId="77777777" w:rsidR="00754EDA" w:rsidRPr="00004A2A" w:rsidRDefault="003B3896">
      <w:pPr>
        <w:pStyle w:val="ListBullet"/>
      </w:pPr>
      <w:proofErr w:type="spellStart"/>
      <w:r w:rsidRPr="00004A2A">
        <w:t>Një</w:t>
      </w:r>
      <w:proofErr w:type="spellEnd"/>
      <w:r w:rsidRPr="00004A2A">
        <w:t xml:space="preserve"> </w:t>
      </w:r>
      <w:proofErr w:type="spellStart"/>
      <w:r w:rsidRPr="00004A2A">
        <w:t>fotografi</w:t>
      </w:r>
      <w:proofErr w:type="spellEnd"/>
      <w:r w:rsidRPr="00004A2A">
        <w:t xml:space="preserve"> me dimension 4x5.</w:t>
      </w:r>
    </w:p>
    <w:p w14:paraId="74D8269D" w14:textId="63AF1233" w:rsidR="00812276" w:rsidRPr="00004A2A" w:rsidRDefault="003B3896" w:rsidP="007F07BE">
      <w:pPr>
        <w:pStyle w:val="ListBullet"/>
        <w:spacing w:after="0"/>
      </w:pPr>
      <w:proofErr w:type="spellStart"/>
      <w:r w:rsidRPr="00004A2A">
        <w:t>Raport</w:t>
      </w:r>
      <w:proofErr w:type="spellEnd"/>
      <w:r w:rsidRPr="00004A2A">
        <w:t xml:space="preserve"> </w:t>
      </w:r>
      <w:proofErr w:type="spellStart"/>
      <w:r w:rsidRPr="00004A2A">
        <w:t>mjekësor</w:t>
      </w:r>
      <w:proofErr w:type="spellEnd"/>
      <w:r w:rsidRPr="00004A2A">
        <w:t>.</w:t>
      </w:r>
    </w:p>
    <w:p w14:paraId="0D9948D0" w14:textId="6A46D2DF" w:rsidR="00812276" w:rsidRPr="00004A2A" w:rsidRDefault="00812276" w:rsidP="007F07BE">
      <w:pPr>
        <w:pStyle w:val="Heading2"/>
        <w:spacing w:after="120"/>
        <w:rPr>
          <w:rFonts w:asciiTheme="minorHAnsi" w:hAnsiTheme="minorHAnsi"/>
        </w:rPr>
      </w:pPr>
      <w:proofErr w:type="spellStart"/>
      <w:r w:rsidRPr="00004A2A">
        <w:rPr>
          <w:rFonts w:asciiTheme="minorHAnsi" w:hAnsiTheme="minorHAnsi"/>
        </w:rPr>
        <w:t>Aplikimi</w:t>
      </w:r>
      <w:proofErr w:type="spellEnd"/>
    </w:p>
    <w:p w14:paraId="01673B79" w14:textId="05A8AA81" w:rsidR="009F42FA" w:rsidRDefault="003B3896" w:rsidP="009F42FA">
      <w:pPr>
        <w:spacing w:after="120"/>
        <w:jc w:val="both"/>
      </w:pPr>
      <w:proofErr w:type="spellStart"/>
      <w:r w:rsidRPr="00004A2A">
        <w:t>Afati</w:t>
      </w:r>
      <w:proofErr w:type="spellEnd"/>
      <w:r w:rsidRPr="00004A2A">
        <w:t xml:space="preserve"> </w:t>
      </w:r>
      <w:proofErr w:type="spellStart"/>
      <w:r w:rsidRPr="00004A2A">
        <w:t>për</w:t>
      </w:r>
      <w:proofErr w:type="spellEnd"/>
      <w:r w:rsidRPr="00004A2A">
        <w:t xml:space="preserve"> </w:t>
      </w:r>
      <w:proofErr w:type="spellStart"/>
      <w:r w:rsidRPr="00004A2A">
        <w:t>aplikim</w:t>
      </w:r>
      <w:proofErr w:type="spellEnd"/>
      <w:r w:rsidRPr="00004A2A">
        <w:t xml:space="preserve">: </w:t>
      </w:r>
      <w:proofErr w:type="spellStart"/>
      <w:r w:rsidR="007F07BE">
        <w:t>deri</w:t>
      </w:r>
      <w:proofErr w:type="spellEnd"/>
      <w:r w:rsidR="007F07BE">
        <w:t xml:space="preserve"> </w:t>
      </w:r>
      <w:proofErr w:type="spellStart"/>
      <w:r w:rsidR="007F07BE">
        <w:t>më</w:t>
      </w:r>
      <w:proofErr w:type="spellEnd"/>
      <w:r w:rsidR="007F07BE">
        <w:t xml:space="preserve"> </w:t>
      </w:r>
      <w:r w:rsidRPr="00004A2A">
        <w:t xml:space="preserve">1 </w:t>
      </w:r>
      <w:proofErr w:type="spellStart"/>
      <w:r w:rsidRPr="00004A2A">
        <w:t>gusht</w:t>
      </w:r>
      <w:proofErr w:type="spellEnd"/>
      <w:r w:rsidRPr="00004A2A">
        <w:t xml:space="preserve"> 202</w:t>
      </w:r>
      <w:r w:rsidR="00614183">
        <w:t>6</w:t>
      </w:r>
      <w:r w:rsidR="00812276" w:rsidRPr="00004A2A">
        <w:t>.</w:t>
      </w:r>
      <w:r w:rsidR="00614183">
        <w:t xml:space="preserve"> </w:t>
      </w:r>
      <w:proofErr w:type="spellStart"/>
      <w:r w:rsidRPr="00004A2A">
        <w:t>Aplikimi</w:t>
      </w:r>
      <w:proofErr w:type="spellEnd"/>
      <w:r w:rsidRPr="00004A2A">
        <w:t xml:space="preserve"> </w:t>
      </w:r>
      <w:proofErr w:type="spellStart"/>
      <w:r w:rsidRPr="00004A2A">
        <w:t>bëhet</w:t>
      </w:r>
      <w:proofErr w:type="spellEnd"/>
      <w:r w:rsidRPr="00004A2A">
        <w:t xml:space="preserve"> </w:t>
      </w:r>
      <w:proofErr w:type="spellStart"/>
      <w:r w:rsidRPr="00004A2A">
        <w:t>përmes</w:t>
      </w:r>
      <w:proofErr w:type="spellEnd"/>
      <w:r w:rsidRPr="00004A2A">
        <w:t xml:space="preserve"> </w:t>
      </w:r>
      <w:proofErr w:type="spellStart"/>
      <w:r w:rsidRPr="00004A2A">
        <w:t>emailit</w:t>
      </w:r>
      <w:proofErr w:type="spellEnd"/>
      <w:r w:rsidRPr="00004A2A">
        <w:t xml:space="preserve">: </w:t>
      </w:r>
      <w:hyperlink r:id="rId9" w:history="1">
        <w:r w:rsidR="00614183" w:rsidRPr="00AF1EF4">
          <w:rPr>
            <w:rStyle w:val="Hyperlink"/>
          </w:rPr>
          <w:t>diellza.kelmendi@noc-kos.academy</w:t>
        </w:r>
      </w:hyperlink>
      <w:r w:rsidR="00004A2A" w:rsidRPr="00004A2A">
        <w:t xml:space="preserve"> </w:t>
      </w:r>
      <w:proofErr w:type="spellStart"/>
      <w:r w:rsidR="00004A2A" w:rsidRPr="00004A2A">
        <w:t>dhe</w:t>
      </w:r>
      <w:proofErr w:type="spellEnd"/>
      <w:r w:rsidR="00004A2A" w:rsidRPr="00004A2A">
        <w:t xml:space="preserve"> </w:t>
      </w:r>
      <w:proofErr w:type="spellStart"/>
      <w:r w:rsidR="00004A2A" w:rsidRPr="00004A2A">
        <w:t>f</w:t>
      </w:r>
      <w:r w:rsidR="00C839BB">
        <w:t>izikisht</w:t>
      </w:r>
      <w:proofErr w:type="spellEnd"/>
      <w:r w:rsidR="00C839BB">
        <w:t xml:space="preserve"> </w:t>
      </w:r>
      <w:proofErr w:type="spellStart"/>
      <w:r w:rsidR="00C839BB">
        <w:t>pranë</w:t>
      </w:r>
      <w:proofErr w:type="spellEnd"/>
      <w:r w:rsidR="00C839BB">
        <w:t xml:space="preserve"> </w:t>
      </w:r>
      <w:proofErr w:type="spellStart"/>
      <w:r w:rsidR="00C839BB">
        <w:t>zyreve</w:t>
      </w:r>
      <w:proofErr w:type="spellEnd"/>
      <w:r w:rsidR="00C839BB">
        <w:t xml:space="preserve"> të KOK. </w:t>
      </w:r>
    </w:p>
    <w:p w14:paraId="1DCEC35C" w14:textId="3A14B211" w:rsidR="007F07BE" w:rsidRPr="00004A2A" w:rsidRDefault="007F07BE" w:rsidP="009F42FA">
      <w:pPr>
        <w:spacing w:after="120"/>
        <w:jc w:val="both"/>
      </w:pPr>
    </w:p>
    <w:sectPr w:rsidR="007F07BE" w:rsidRPr="00004A2A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4533" w14:textId="77777777" w:rsidR="00F256F2" w:rsidRDefault="00F256F2" w:rsidP="00004A2A">
      <w:pPr>
        <w:spacing w:after="0" w:line="240" w:lineRule="auto"/>
      </w:pPr>
      <w:r>
        <w:separator/>
      </w:r>
    </w:p>
  </w:endnote>
  <w:endnote w:type="continuationSeparator" w:id="0">
    <w:p w14:paraId="6074F2CD" w14:textId="77777777" w:rsidR="00F256F2" w:rsidRDefault="00F256F2" w:rsidP="0000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85EB" w14:textId="3D0560E5" w:rsidR="00004A2A" w:rsidRDefault="00004A2A" w:rsidP="00004A2A">
    <w:pPr>
      <w:pStyle w:val="Footer"/>
      <w:jc w:val="center"/>
    </w:pPr>
    <w:r>
      <w:rPr>
        <w:noProof/>
      </w:rPr>
      <w:drawing>
        <wp:inline distT="0" distB="0" distL="0" distR="0" wp14:anchorId="126310BA" wp14:editId="7D8579BF">
          <wp:extent cx="4520184" cy="32004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 i KOK 2021 -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0184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637E" w14:textId="77777777" w:rsidR="00F256F2" w:rsidRDefault="00F256F2" w:rsidP="00004A2A">
      <w:pPr>
        <w:spacing w:after="0" w:line="240" w:lineRule="auto"/>
      </w:pPr>
      <w:r>
        <w:separator/>
      </w:r>
    </w:p>
  </w:footnote>
  <w:footnote w:type="continuationSeparator" w:id="0">
    <w:p w14:paraId="26CA96FF" w14:textId="77777777" w:rsidR="00F256F2" w:rsidRDefault="00F256F2" w:rsidP="0000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681360">
    <w:abstractNumId w:val="8"/>
  </w:num>
  <w:num w:numId="2" w16cid:durableId="281813897">
    <w:abstractNumId w:val="6"/>
  </w:num>
  <w:num w:numId="3" w16cid:durableId="634062104">
    <w:abstractNumId w:val="5"/>
  </w:num>
  <w:num w:numId="4" w16cid:durableId="967976451">
    <w:abstractNumId w:val="4"/>
  </w:num>
  <w:num w:numId="5" w16cid:durableId="828903514">
    <w:abstractNumId w:val="7"/>
  </w:num>
  <w:num w:numId="6" w16cid:durableId="1105465422">
    <w:abstractNumId w:val="3"/>
  </w:num>
  <w:num w:numId="7" w16cid:durableId="1504079617">
    <w:abstractNumId w:val="2"/>
  </w:num>
  <w:num w:numId="8" w16cid:durableId="1119690984">
    <w:abstractNumId w:val="1"/>
  </w:num>
  <w:num w:numId="9" w16cid:durableId="154293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A2A"/>
    <w:rsid w:val="00034616"/>
    <w:rsid w:val="0006063C"/>
    <w:rsid w:val="0015074B"/>
    <w:rsid w:val="001E10AC"/>
    <w:rsid w:val="0029639D"/>
    <w:rsid w:val="002D7965"/>
    <w:rsid w:val="00326F90"/>
    <w:rsid w:val="003B3896"/>
    <w:rsid w:val="005F1F8E"/>
    <w:rsid w:val="00614183"/>
    <w:rsid w:val="00754EDA"/>
    <w:rsid w:val="007F07BE"/>
    <w:rsid w:val="00812276"/>
    <w:rsid w:val="00960369"/>
    <w:rsid w:val="0096418F"/>
    <w:rsid w:val="009F42FA"/>
    <w:rsid w:val="00AA1D8D"/>
    <w:rsid w:val="00B47730"/>
    <w:rsid w:val="00C839BB"/>
    <w:rsid w:val="00CB0664"/>
    <w:rsid w:val="00D86565"/>
    <w:rsid w:val="00DF7391"/>
    <w:rsid w:val="00F256F2"/>
    <w:rsid w:val="00FC693F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ED028"/>
  <w14:defaultImageDpi w14:val="300"/>
  <w15:docId w15:val="{4C60FCEE-2EB5-41B4-9677-3C6DC73F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04A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7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ellza.kelmendi@noc-kos.academ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5759F5-8322-4447-B6D1-E1B7B3A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Rrita Mulaj</cp:lastModifiedBy>
  <cp:revision>2</cp:revision>
  <cp:lastPrinted>2024-06-18T08:49:00Z</cp:lastPrinted>
  <dcterms:created xsi:type="dcterms:W3CDTF">2026-07-01T09:03:00Z</dcterms:created>
  <dcterms:modified xsi:type="dcterms:W3CDTF">2026-07-01T09:03:00Z</dcterms:modified>
  <cp:category/>
</cp:coreProperties>
</file>